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 г.Лянтор,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отношении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был,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/л.д.3/, составленным должностным лицом, которому предоставлено право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Гл.12 Кодекса Российской Федерации об административных правонарушениях, назначено наказание в виде штрафа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5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UserDefinedgrp-2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40 /сорок/часов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28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3rplc-29">
    <w:name w:val="cat-UserDefined grp-23 rplc-29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26rplc-38">
    <w:name w:val="cat-UserDefined grp-26 rplc-38"/>
    <w:basedOn w:val="DefaultParagraphFont"/>
  </w:style>
  <w:style w:type="character" w:customStyle="1" w:styleId="cat-UserDefinedgrp-27rplc-41">
    <w:name w:val="cat-UserDefined grp-27 rplc-41"/>
    <w:basedOn w:val="DefaultParagraphFont"/>
  </w:style>
  <w:style w:type="character" w:customStyle="1" w:styleId="cat-UserDefinedgrp-28rplc-43">
    <w:name w:val="cat-UserDefined grp-2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